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书名：图解式钻孔·搪孔之要领</w:t>
      </w:r>
    </w:p>
    <w:p>
      <w:r>
        <w:t>作者：林丁贤编译</w:t>
      </w:r>
    </w:p>
    <w:p>
      <w:r>
        <w:t>出版社：大众书局,1975.09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图解式钻孔·搪孔之要领 评论地址：https://www.jiaokey.com/book/detail/12752646.html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