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书名：钢结构建筑施工品质管理</w:t>
      </w:r>
    </w:p>
    <w:p>
      <w:r>
        <w:t>作者：石正义著</w:t>
      </w:r>
    </w:p>
    <w:p>
      <w:r>
        <w:t>出版社：詹氏书局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钢结构建筑施工品质管理 评论地址：https://www.jiaokey.com/book/detail/12752624.html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