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龙溪实际丛书  台湾东西向  十四场建在与文化的对话</w:t>
      </w:r>
    </w:p>
    <w:p>
      <w:r>
        <w:rPr>
          <w:rFonts w:ascii="宋体" w:hAnsi="宋体" w:eastAsia="宋体"/>
          <w:sz w:val="24"/>
        </w:rPr>
        <w:t>郑郁秀著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龙溪实际丛书  台湾东西向  十四场建在与文化的对话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本书出售、求购地址：https://www.jiaokey.com/book/detail/12752619.html</w:t>
      </w:r>
    </w:p>
    <w:p>
      <w:r>
        <w:t>更多相关图书推荐：https://www.jiaokey.com</w:t>
      </w:r>
    </w:p>
    <w:p>
      <w:r>
        <w:t>郑郁秀著 其他作品：https://www.jiaokey.com/tag/郑郁秀著.html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关键词搜索：https://www.jiaokey.com/tag/龙溪实际丛书  台湾东西向  十四场建在与文化的对话.html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