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伟大城市的诞生与衰亡  美国都市街道生活的启发</w:t>
      </w:r>
    </w:p>
    <w:p>
      <w:r>
        <w:rPr>
          <w:rFonts w:ascii="宋体" w:hAnsi="宋体" w:eastAsia="宋体"/>
          <w:sz w:val="24"/>
        </w:rPr>
        <w:t>珍·雅各（Jane Jacobs）著；吴郑重译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伟大城市的诞生与衰亡  美国都市街道生活的启发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珍·雅各（Jane Jacobs）著；吴郑重译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本书出售、求购地址：https://www.jiaokey.com/book/detail/12752615.html</w:t>
      </w:r>
    </w:p>
    <w:p>
      <w:r>
        <w:t>更多相关图书推荐：https://www.jiaokey.com</w:t>
      </w:r>
    </w:p>
    <w:p>
      <w:r>
        <w:t>珍·雅各（Jane Jacobs）著；吴郑重译 其他作品：https://www.jiaokey.com/tag/珍·雅各（Jane Jacobs）著；吴郑重译.html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关键词搜索：https://www.jiaokey.com/tag/伟大城市的诞生与衰亡  美国都市街道生活的启发.html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