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钢筋混凝土建筑物龟裂  理论与实际</w:t>
      </w:r>
    </w:p>
    <w:p>
      <w:r>
        <w:rPr>
          <w:rFonts w:ascii="宋体" w:hAnsi="宋体" w:eastAsia="宋体"/>
          <w:sz w:val="24"/>
        </w:rPr>
        <w:t>杨逸咏，江永清，吴金能合著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钢筋混凝土建筑物龟裂  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杨逸咏，江永清，吴金能合著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本书出售、求购地址：https://www.jiaokey.com/book/detail/12752602.html</w:t>
      </w:r>
    </w:p>
    <w:p>
      <w:r>
        <w:t>更多相关图书推荐：https://www.jiaokey.com</w:t>
      </w:r>
    </w:p>
    <w:p>
      <w:r>
        <w:t>杨逸咏，江永清，吴金能合著 其他作品：https://www.jiaokey.com/tag/杨逸咏，江永清，吴金能合著.html</w:t>
      </w:r>
    </w:p>
    <w:p>
      <w:r>
        <w:t>詹氏书局 出版图书：https://www.jiaokey.com/tag/詹氏书局.html</w:t>
      </w:r>
    </w:p>
    <w:p>
      <w:r>
        <w:t>关键词搜索：https://www.jiaokey.com/tag/钢筋混凝土建筑物龟裂  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