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日记与台湾史研究  林献堂先生逝世50周年纪念论文集  上</w:t>
      </w:r>
    </w:p>
    <w:p>
      <w:r>
        <w:rPr>
          <w:rFonts w:ascii="宋体" w:hAnsi="宋体" w:eastAsia="宋体"/>
          <w:sz w:val="24"/>
        </w:rPr>
        <w:t>许雪姬总编辑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日记与台湾史研究  林献堂先生逝世50周年纪念论文集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本书出售、求购地址：https://www.jiaokey.com/book/detail/12752577.html</w:t>
      </w:r>
    </w:p>
    <w:p>
      <w:r>
        <w:t>更多相关图书推荐：https://www.jiaokey.com</w:t>
      </w:r>
    </w:p>
    <w:p>
      <w:r>
        <w:t>许雪姬总编辑 其他作品：https://www.jiaokey.com/tag/许雪姬总编辑.html</w:t>
      </w:r>
    </w:p>
    <w:p>
      <w:r>
        <w:t>中央研究台湾史研究所 出版图书：https://www.jiaokey.com/tag/中央研究台湾史研究所.html</w:t>
      </w:r>
    </w:p>
    <w:p>
      <w:r>
        <w:t>关键词搜索：https://www.jiaokey.com/tag/日记与台湾史研究  林献堂先生逝世50周年纪念论文集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