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王世杰日记  手稿本  第4册  民国32.01-民国33.12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王世杰日记  手稿本  第4册  民国32.01-民国33.12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本书出售、求购地址：https://www.jiaokey.com/book/detail/12752557.html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关键词搜索：https://www.jiaokey.com/tag/王世杰日记  手稿本  第4册  民国32.01-民国33.12.html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