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王世杰日记  手稿本  第9册  民国61.01-民国64.12</w:t>
      </w:r>
    </w:p>
    <w:p>
      <w:r>
        <w:rPr>
          <w:rFonts w:ascii="宋体" w:hAnsi="宋体" w:eastAsia="宋体"/>
          <w:sz w:val="24"/>
        </w:rPr>
        <w:t>王世杰著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王世杰日记  手稿本  第9册  民国61.01-民国64.12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本书出售、求购地址：https://www.jiaokey.com/book/detail/12752545.html</w:t>
      </w:r>
    </w:p>
    <w:p>
      <w:r>
        <w:t>更多相关图书推荐：https://www.jiaokey.com</w:t>
      </w:r>
    </w:p>
    <w:p>
      <w:r>
        <w:t>王世杰著 其他作品：https://www.jiaokey.com/tag/王世杰著.html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关键词搜索：https://www.jiaokey.com/tag/王世杰日记  手稿本  第9册  民国61.01-民国64.12.html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