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大指导力  下  《宋名臣言行录》白话版</w:t>
      </w:r>
    </w:p>
    <w:p>
      <w:r>
        <w:rPr>
          <w:rFonts w:ascii="宋体" w:hAnsi="宋体" w:eastAsia="宋体"/>
          <w:sz w:val="24"/>
        </w:rPr>
        <w:t>（宋）朱熹编；葛景春，任崇岳译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大指导力  下  《宋名臣言行录》白话版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（宋）朱熹编；葛景春，任崇岳译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本书出售、求购地址：https://www.jiaokey.com/book/detail/12752529.html</w:t>
      </w:r>
    </w:p>
    <w:p>
      <w:r>
        <w:t>更多相关图书推荐：https://www.jiaokey.com</w:t>
      </w:r>
    </w:p>
    <w:p>
      <w:r>
        <w:t>（宋）朱熹编；葛景春，任崇岳译 其他作品：https://www.jiaokey.com/tag/（宋）朱熹编；葛景春，任崇岳译.html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关键词搜索：https://www.jiaokey.com/tag/大指导力  下  《宋名臣言行录》白话版.html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