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纪登斯  最后一位现代主义者</w:t>
      </w:r>
    </w:p>
    <w:p>
      <w:r>
        <w:rPr>
          <w:rFonts w:ascii="宋体" w:hAnsi="宋体" w:eastAsia="宋体"/>
          <w:sz w:val="24"/>
        </w:rPr>
        <w:t>梅兹托维克（Mestrovic，S.G.）著；黄维译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纪登斯  最后一位现代主义者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梅兹托维克（Mestrovic，S.G.）著；黄维译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本书出售、求购地址：https://www.jiaokey.com/book/detail/12752520.html</w:t>
      </w:r>
    </w:p>
    <w:p>
      <w:r>
        <w:t>更多相关图书推荐：https://www.jiaokey.com</w:t>
      </w:r>
    </w:p>
    <w:p>
      <w:r>
        <w:t>梅兹托维克（Mestrovic，S.G.）著；黄维译 其他作品：https://www.jiaokey.com/tag/梅兹托维克（Mestrovic，S.G.）著；黄维译.html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关键词搜索：https://www.jiaokey.com/tag/纪登斯  最后一位现代主义者.html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