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莫扎特：探求天才的奥秘</w:t>
      </w:r>
    </w:p>
    <w:p>
      <w:r>
        <w:rPr>
          <w:rFonts w:ascii="宋体" w:hAnsi="宋体" w:eastAsia="宋体"/>
          <w:sz w:val="24"/>
        </w:rPr>
        <w:t>伊里亚斯（Norber Elias）著；吕爱华译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莫扎特：探求天才的奥秘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伊里亚斯（Norber Elias）著；吕爱华译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本书出售、求购地址：https://www.jiaokey.com/book/detail/12752509.html</w:t>
      </w:r>
    </w:p>
    <w:p>
      <w:r>
        <w:t>更多相关图书推荐：https://www.jiaokey.com</w:t>
      </w:r>
    </w:p>
    <w:p>
      <w:r>
        <w:t>伊里亚斯（Norber Elias）著；吕爱华译 其他作品：https://www.jiaokey.com/tag/伊里亚斯（Norber Elias）著；吕爱华译.html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关键词搜索：https://www.jiaokey.com/tag/莫扎特：探求天才的奥秘.html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