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经典文学系列  西蒙波娃的越洋情书</w:t>
      </w:r>
    </w:p>
    <w:p>
      <w:r>
        <w:rPr>
          <w:rFonts w:ascii="宋体" w:hAnsi="宋体" w:eastAsia="宋体"/>
          <w:sz w:val="24"/>
        </w:rPr>
        <w:t>西蒙·波娃著；楼晓燕，高凌瀚译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经典文学系列  西蒙波娃的越洋情书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西蒙·波娃著；楼晓燕，高凌瀚译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本书出售、求购地址：https://www.jiaokey.com/book/detail/12752507.html</w:t>
      </w:r>
    </w:p>
    <w:p>
      <w:r>
        <w:t>更多相关图书推荐：https://www.jiaokey.com</w:t>
      </w:r>
    </w:p>
    <w:p>
      <w:r>
        <w:t>西蒙·波娃著；楼晓燕，高凌瀚译 其他作品：https://www.jiaokey.com/tag/西蒙·波娃著；楼晓燕，高凌瀚译.html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关键词搜索：https://www.jiaokey.com/tag/经典文学系列  西蒙波娃的越洋情书.html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