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正说李宗吾  现代思想史上的猴黑教主</w:t>
      </w:r>
    </w:p>
    <w:p>
      <w:r>
        <w:rPr>
          <w:rFonts w:ascii="宋体" w:hAnsi="宋体" w:eastAsia="宋体"/>
          <w:sz w:val="24"/>
        </w:rPr>
        <w:t>前原政之著；崔学森译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正说李宗吾  现代思想史上的猴黑教主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前原政之著；崔学森译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本书出售、求购地址：https://www.jiaokey.com/book/detail/12752504.html</w:t>
      </w:r>
    </w:p>
    <w:p>
      <w:r>
        <w:t>更多相关图书推荐：https://www.jiaokey.com</w:t>
      </w:r>
    </w:p>
    <w:p>
      <w:r>
        <w:t>前原政之著；崔学森译 其他作品：https://www.jiaokey.com/tag/前原政之著；崔学森译.html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关键词搜索：https://www.jiaokey.com/tag/正说李宗吾  现代思想史上的猴黑教主.html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