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书名：马可仕浮沉录  权欲的恶性膨胀</w:t>
      </w:r>
    </w:p>
    <w:p>
      <w:r>
        <w:t>作者：陈岳，吴秀慧编著</w:t>
      </w:r>
    </w:p>
    <w:p>
      <w:r>
        <w:t>出版社：晓园出版社有限公司</w:t>
      </w:r>
    </w:p>
    <w:p>
      <w:r>
        <w:t>出版日期：1989.11</w:t>
      </w:r>
    </w:p>
    <w:p>
      <w:r>
        <w:t>总页数：116</w:t>
      </w:r>
    </w:p>
    <w:p>
      <w:r>
        <w:t>更多请访问教客网: www.jiaokey.com</w:t>
      </w:r>
    </w:p>
    <w:p>
      <w:r>
        <w:t>马可仕浮沉录  权欲的恶性膨胀 评论地址：https://www.jiaokey.com/book/detail/12752487.html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