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Pro/Mechanism Wildfire 5.0机构/运动分析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Pro/Mechanism Wildfire 5.0机构/运动分析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本书出售、求购地址：https://www.jiaokey.com/book/detail/12752416.html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关键词搜索：https://www.jiaokey.com/tag/Pro/Mechanism Wildfire 5.0机构/运动分析.html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