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证照中国  1911-1949  特殊年代的纸上历史</w:t>
      </w:r>
    </w:p>
    <w:p>
      <w:r>
        <w:rPr>
          <w:rFonts w:ascii="宋体" w:hAnsi="宋体" w:eastAsia="宋体"/>
          <w:sz w:val="24"/>
        </w:rPr>
        <w:t>许善斌著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证照中国  1911-1949  特殊年代的纸上历史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本书出售、求购地址：https://www.jiaokey.com/book/detail/12752405.html</w:t>
      </w:r>
    </w:p>
    <w:p>
      <w:r>
        <w:t>更多相关图书推荐：https://www.jiaokey.com</w:t>
      </w:r>
    </w:p>
    <w:p>
      <w:r>
        <w:t>许善斌著 其他作品：https://www.jiaokey.com/tag/许善斌著.html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关键词搜索：https://www.jiaokey.com/tag/证照中国  1911-1949  特殊年代的纸上历史.html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