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三国杀王者之路  逐鹿天下·高级攻略</w:t>
      </w:r>
    </w:p>
    <w:p>
      <w:r>
        <w:rPr>
          <w:rFonts w:ascii="宋体" w:hAnsi="宋体" w:eastAsia="宋体"/>
          <w:sz w:val="24"/>
        </w:rPr>
        <w:t>王若度著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三国杀王者之路  逐鹿天下·高级攻略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本书出售、求购地址：https://www.jiaokey.com/book/detail/12752362.html</w:t>
      </w:r>
    </w:p>
    <w:p>
      <w:r>
        <w:t>更多相关图书推荐：https://www.jiaokey.com</w:t>
      </w:r>
    </w:p>
    <w:p>
      <w:r>
        <w:t>王若度著 其他作品：https://www.jiaokey.com/tag/王若度著.html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关键词搜索：https://www.jiaokey.com/tag/三国杀王者之路  逐鹿天下·高级攻略.html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