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直达买家  让别人免费帮你卖产品的网络营销公关新规则</w:t>
      </w:r>
    </w:p>
    <w:p>
      <w:r>
        <w:rPr>
          <w:rFonts w:ascii="宋体" w:hAnsi="宋体" w:eastAsia="宋体"/>
          <w:sz w:val="24"/>
        </w:rPr>
        <w:t>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直达买家  让别人免费帮你卖产品的网络营销公关新规则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本书出售、求购地址：https://www.jiaokey.com/book/detail/12752340.html</w:t>
      </w:r>
    </w:p>
    <w:p>
      <w:r>
        <w:t>更多相关图书推荐：https://www.jiaokey.com</w:t>
      </w:r>
    </w:p>
    <w:p>
      <w:r>
        <w:t>（美）斯科特著 其他作品：https://www.jiaokey.com/tag/（美）斯科特著.html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关键词搜索：https://www.jiaokey.com/tag/直达买家  让别人免费帮你卖产品的网络营销公关新规则.html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