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书名：文字雕刻家  走近103位诺贝尔文学奖精英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文字雕刻家  走近103位诺贝尔文学奖精英 评论地址：https://www.jiaokey.com/book/detail/12752337.html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