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总忍住不打喷嚏，头会爆炸吗</w:t>
      </w:r>
    </w:p>
    <w:p>
      <w:r>
        <w:rPr>
          <w:rFonts w:ascii="宋体" w:hAnsi="宋体" w:eastAsia="宋体"/>
          <w:sz w:val="24"/>
        </w:rPr>
        <w:t>（美）戈柏，（美）雷纳著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总忍住不打喷嚏，头会爆炸吗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（美）戈柏，（美）雷纳著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本书出售、求购地址：https://www.jiaokey.com/book/detail/12752283.html</w:t>
      </w:r>
    </w:p>
    <w:p>
      <w:r>
        <w:t>更多相关图书推荐：https://www.jiaokey.com</w:t>
      </w:r>
    </w:p>
    <w:p>
      <w:r>
        <w:t>（美）戈柏，（美）雷纳著 其他作品：https://www.jiaokey.com/tag/（美）戈柏，（美）雷纳著.html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关键词搜索：https://www.jiaokey.com/tag/总忍住不打喷嚏，头会爆炸吗.html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