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大溃败  世界经典失败战役全纪实</w:t>
      </w:r>
    </w:p>
    <w:p>
      <w:r>
        <w:rPr>
          <w:rFonts w:ascii="宋体" w:hAnsi="宋体" w:eastAsia="宋体"/>
          <w:sz w:val="24"/>
        </w:rPr>
        <w:t>郑军，程景等著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大溃败  世界经典失败战役全纪实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郑军，程景等著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本书出售、求购地址：https://www.jiaokey.com/book/detail/12752210.html</w:t>
      </w:r>
    </w:p>
    <w:p>
      <w:r>
        <w:t>更多相关图书推荐：https://www.jiaokey.com</w:t>
      </w:r>
    </w:p>
    <w:p>
      <w:r>
        <w:t>郑军，程景等著 其他作品：https://www.jiaokey.com/tag/郑军，程景等著.html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关键词搜索：https://www.jiaokey.com/tag/大溃败  世界经典失败战役全纪实.html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