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书名：说话有效  办事有方</w:t>
      </w:r>
    </w:p>
    <w:p>
      <w:r>
        <w:t>作者：秋雨编著</w:t>
      </w:r>
    </w:p>
    <w:p>
      <w:r>
        <w:t>出版社：沈阳：沈阳出版社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说话有效  办事有方 评论地址：https://www.jiaokey.com/book/detail/12752208.html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