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最新中学生优秀作文大百科全能宝典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最新中学生优秀作文大百科全能宝典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本书出售、求购地址：https://www.jiaokey.com/book/detail/12752115.html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关键词搜索：https://www.jiaokey.com/tag/最新中学生优秀作文大百科全能宝典.html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