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书名：从60个指标数据看懂宏观经济</w:t>
      </w:r>
    </w:p>
    <w:p>
      <w:r>
        <w:t>作者：洪功翔，李丽，骆永民等编著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从60个指标数据看懂宏观经济 评论地址：https://www.jiaokey.com/book/detail/12752090.html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