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健康线路  提高健康素养必读  女性篇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健康线路  提高健康素养必读  女性篇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本书出售、求购地址：https://www.jiaokey.com/book/detail/12752028.html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关键词搜索：https://www.jiaokey.com/tag/健康线路  提高健康素养必读  女性篇.html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