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书法七个问题  一份关于书法的知识、观念和深入途径的备忘录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书法七个问题  一份关于书法的知识、观念和深入途径的备忘录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本书出售、求购地址：https://www.jiaokey.com/book/detail/12752005.html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关键词搜索：https://www.jiaokey.com/tag/书法七个问题  一份关于书法的知识、观念和深入途径的备忘录.html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