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校长如何实现学校的跨越式发展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校长如何实现学校的跨越式发展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关键词搜索：https://www.jiaokey.com/tag/校长如何实现学校的跨越式发展.html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