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书名：当代建筑思潮与流派</w:t>
      </w:r>
    </w:p>
    <w:p>
      <w:r>
        <w:t>作者：邓庆坦，邓庆尧著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当代建筑思潮与流派 评论地址：https://www.jiaokey.com/book/detail/12751934.html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