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书名：骨盆（骶尾椎）整脊学</w:t>
      </w:r>
    </w:p>
    <w:p>
      <w:r>
        <w:t>作者:李成林，董宝强，吕选民等主编</w:t>
      </w:r>
    </w:p>
    <w:p>
      <w:r>
        <w:t>出版社:北京:海洋出版社,2011.01</w:t>
      </w:r>
    </w:p>
    <w:p>
      <w:r>
        <w:t>出版日期：</w:t>
      </w:r>
    </w:p>
    <w:p>
      <w:r>
        <w:t>总页数：296</w:t>
      </w:r>
    </w:p>
    <w:p>
      <w:r>
        <w:t>更多请访问教客网:www.jiaokey.com</w:t>
      </w:r>
    </w:p>
    <w:p>
      <w:r>
        <w:t>骨盆（骶尾椎）整脊学评论地址：https://www.jiaokey.com/book/detail/12751928.html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