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品德与生活教师用书  二年级  上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品德与生活教师用书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本书出售、求购地址：https://www.jiaokey.com/book/detail/12751872.html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关键词搜索：https://www.jiaokey.com/tag/品德与生活教师用书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