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教师教学用书  第2册</w:t>
      </w:r>
    </w:p>
    <w:p>
      <w:r>
        <w:t>作者：高嵘，张建华编</w:t>
      </w:r>
    </w:p>
    <w:p>
      <w:r>
        <w:t>出版社：桂林：广西师范大学出版社</w:t>
      </w:r>
    </w:p>
    <w:p>
      <w:r>
        <w:t>出版日期：2005.08</w:t>
      </w:r>
    </w:p>
    <w:p>
      <w:r>
        <w:t>总页数：174</w:t>
      </w:r>
    </w:p>
    <w:p>
      <w:r>
        <w:t>更多请访问教客网: www.jiaokey.com</w:t>
      </w:r>
    </w:p>
    <w:p>
      <w:r>
        <w:t>体育与健康  教师教学用书  第2册 评论地址：https://www.jiaokey.com/book/detail/12751832.html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