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胡适日记全集  第6册  1930-1933</w:t>
      </w:r>
    </w:p>
    <w:p>
      <w:r>
        <w:rPr>
          <w:rFonts w:ascii="宋体" w:hAnsi="宋体" w:eastAsia="宋体"/>
          <w:sz w:val="24"/>
        </w:rPr>
        <w:t>胡适著；曹伯言整理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胡适日记全集  第6册  1930-1933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胡适著；曹伯言整理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本书出售、求购地址：https://www.jiaokey.com/book/detail/12751785.html</w:t>
      </w:r>
    </w:p>
    <w:p>
      <w:r>
        <w:t>更多相关图书推荐：https://www.jiaokey.com</w:t>
      </w:r>
    </w:p>
    <w:p>
      <w:r>
        <w:t>胡适著；曹伯言整理 其他作品：https://www.jiaokey.com/tag/胡适著；曹伯言整理.html</w:t>
      </w:r>
    </w:p>
    <w:p>
      <w:r>
        <w:t>台北：联经 出版图书：https://www.jiaokey.com/tag/台北：联经.html</w:t>
      </w:r>
    </w:p>
    <w:p>
      <w:r>
        <w:t>关键词搜索：https://www.jiaokey.com/tag/胡适日记全集  第6册  1930-1933.html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