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疾病终结者  中国早期的道教医学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疾病终结者  中国早期的道教医学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本书出售、求购地址：https://www.jiaokey.com/book/detail/12751750.html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三民书局 出版图书：https://www.jiaokey.com/tag/三民书局.html</w:t>
      </w:r>
    </w:p>
    <w:p>
      <w:r>
        <w:t>关键词搜索：https://www.jiaokey.com/tag/疾病终结者  中国早期的道教医学.html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