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书名：江西革命史研究丛书  第2辑  江西苏区若干历史问题研究</w:t>
      </w:r>
    </w:p>
    <w:p>
      <w:r>
        <w:t>作者：罗惠兰著</w:t>
      </w:r>
    </w:p>
    <w:p>
      <w:r>
        <w:t>出版社：北京：中共党史出版社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江西革命史研究丛书  第2辑  江西苏区若干历史问题研究 评论地址：https://www.jiaokey.com/book/detail/12751737.html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