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书名：八一起义前后的南昌公安局  人民公安机关初创阶段的研究</w:t>
      </w:r>
    </w:p>
    <w:p>
      <w:r>
        <w:t>作者：刘振华著</w:t>
      </w:r>
    </w:p>
    <w:p>
      <w:r>
        <w:t>出版社：南昌：江西高校出版社</w:t>
      </w:r>
    </w:p>
    <w:p>
      <w:r>
        <w:t>出版日期：2001.12</w:t>
      </w:r>
    </w:p>
    <w:p>
      <w:r>
        <w:t>总页数：211</w:t>
      </w:r>
    </w:p>
    <w:p>
      <w:r>
        <w:t>更多请访问教客网: www.jiaokey.com</w:t>
      </w:r>
    </w:p>
    <w:p>
      <w:r>
        <w:t>八一起义前后的南昌公安局  人民公安机关初创阶段的研究 评论地址：https://www.jiaokey.com/book/detail/12751731.html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