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彩图中国青少年自然科学丛书  军事与国防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彩图中国青少年自然科学丛书  军事与国防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本书出售、求购地址：https://www.jiaokey.com/book/detail/12751729.html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关键词搜索：https://www.jiaokey.com/tag/彩图中国青少年自然科学丛书  军事与国防.html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