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书名：普宁百草园</w:t>
      </w:r>
    </w:p>
    <w:p>
      <w:r>
        <w:t>作者:罗锡银主编；李杭宏，黄鸿辉，方汉辉副主编</w:t>
      </w:r>
    </w:p>
    <w:p>
      <w:r>
        <w:t>出版社:广东星洲药业；普宁宏海药业；普宁兴发药店</w:t>
      </w:r>
    </w:p>
    <w:p>
      <w:r>
        <w:t>出版日期：2005.05</w:t>
      </w:r>
    </w:p>
    <w:p>
      <w:r>
        <w:t>总页数：198</w:t>
      </w:r>
    </w:p>
    <w:p>
      <w:r>
        <w:t>更多请访问教客网:www.jiaokey.com</w:t>
      </w:r>
    </w:p>
    <w:p>
      <w:r>
        <w:t>普宁百草园评论地址：https://www.jiaokey.com/book/detail/12751581.html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