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书名：可爱的西陇</w:t>
      </w:r>
    </w:p>
    <w:p>
      <w:r>
        <w:t>作者：杜良林主编</w:t>
      </w:r>
    </w:p>
    <w:p>
      <w:r>
        <w:t>出版社：《可爱的西陇》编委会,1994.10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可爱的西陇 评论地址：https://www.jiaokey.com/book/detail/12751570.html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