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共忆峥嵘岁月  原粤赣湘边纵队深圳市战友回忆录</w:t>
      </w:r>
    </w:p>
    <w:p>
      <w:r>
        <w:rPr>
          <w:rFonts w:ascii="宋体" w:hAnsi="宋体" w:eastAsia="宋体"/>
          <w:sz w:val="24"/>
        </w:rPr>
        <w:t>深圳市史志办公室，深圳市原粤赣湘边纵队战友联谊会编；黄玲主编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共忆峥嵘岁月  原粤赣湘边纵队深圳市战友回忆录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深圳市史志办公室，深圳市原粤赣湘边纵队战友联谊会编；黄玲主编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本书出售、求购地址：https://www.jiaokey.com/book/detail/12751539.html</w:t>
      </w:r>
    </w:p>
    <w:p>
      <w:r>
        <w:t>更多相关图书推荐：https://www.jiaokey.com</w:t>
      </w:r>
    </w:p>
    <w:p>
      <w:r>
        <w:t>深圳市史志办公室，深圳市原粤赣湘边纵队战友联谊会编；黄玲主编 其他作品：https://www.jiaokey.com/tag/深圳市史志办公室，深圳市原粤赣湘边纵队战友联谊会编；黄玲主编.html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关键词搜索：https://www.jiaokey.com/tag/共忆峥嵘岁月  原粤赣湘边纵队深圳市战友回忆录.html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