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深圳史志文丛  史志鉴识集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深圳史志文丛  史志鉴识集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本书出售、求购地址：https://www.jiaokey.com/book/detail/12751536.html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关键词搜索：https://www.jiaokey.com/tag/深圳史志文丛  史志鉴识集.html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