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晚清经学研究丛书  晚清常州地区的经学</w:t>
      </w:r>
    </w:p>
    <w:p>
      <w:r>
        <w:rPr>
          <w:rFonts w:ascii="宋体" w:hAnsi="宋体" w:eastAsia="宋体"/>
          <w:sz w:val="24"/>
        </w:rPr>
        <w:t>林庆彰总主编；蔡长林，丁亚杰主编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晚清经学研究丛书  晚清常州地区的经学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林庆彰总主编；蔡长林，丁亚杰主编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本书出售、求购地址：https://www.jiaokey.com/book/detail/12751527.html</w:t>
      </w:r>
    </w:p>
    <w:p>
      <w:r>
        <w:t>更多相关图书推荐：https://www.jiaokey.com</w:t>
      </w:r>
    </w:p>
    <w:p>
      <w:r>
        <w:t>林庆彰总主编；蔡长林，丁亚杰主编 其他作品：https://www.jiaokey.com/tag/林庆彰总主编；蔡长林，丁亚杰主编.html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关键词搜索：https://www.jiaokey.com/tag/晚清经学研究丛书  晚清常州地区的经学.html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