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书名：凝香屡奩艳丛话</w:t>
      </w:r>
    </w:p>
    <w:p>
      <w:r>
        <w:t>作者：胡旡闷女杰著</w:t>
      </w:r>
    </w:p>
    <w:p>
      <w:r>
        <w:t>出版社：新文丰出版公司,民国68.05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凝香屡奩艳丛话 评论地址：https://www.jiaokey.com/book/detail/12751489.html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