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通志堂经解研究论集  上</w:t>
      </w:r>
    </w:p>
    <w:p>
      <w:r>
        <w:rPr>
          <w:rFonts w:ascii="宋体" w:hAnsi="宋体" w:eastAsia="宋体"/>
          <w:sz w:val="24"/>
        </w:rPr>
        <w:t>张庆彰，蒋秋华主编；黄智明编辑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通志堂经解研究论集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张庆彰，蒋秋华主编；黄智明编辑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中央研究院中国文哲研究所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本书出售、求购地址：https://www.jiaokey.com/book/detail/12751467.html</w:t>
      </w:r>
    </w:p>
    <w:p>
      <w:r>
        <w:t>更多相关图书推荐：https://www.jiaokey.com</w:t>
      </w:r>
    </w:p>
    <w:p>
      <w:r>
        <w:t>张庆彰，蒋秋华主编；黄智明编辑 其他作品：https://www.jiaokey.com/tag/张庆彰，蒋秋华主编；黄智明编辑.html</w:t>
      </w:r>
    </w:p>
    <w:p>
      <w:r>
        <w:t>中央研究院中国文哲研究所 出版图书：https://www.jiaokey.com/tag/中央研究院中国文哲研究所.html</w:t>
      </w:r>
    </w:p>
    <w:p>
      <w:r>
        <w:t>关键词搜索：https://www.jiaokey.com/tag/通志堂经解研究论集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