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中国经学史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中国经学史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本书出售、求购地址：https://www.jiaokey.com/book/detail/12751461.html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关键词搜索：https://www.jiaokey.com/tag/中国文化史丛书  中国经学史.html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