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西夏辽金元艺文志  下</w:t>
      </w:r>
    </w:p>
    <w:p>
      <w:r>
        <w:rPr>
          <w:rFonts w:ascii="宋体" w:hAnsi="宋体" w:eastAsia="宋体"/>
          <w:sz w:val="24"/>
        </w:rPr>
        <w:t>王仁俊，（清）黄虞稷撰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西夏辽金元艺文志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王仁俊，（清）黄虞稷撰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本书出售、求购地址：https://www.jiaokey.com/book/detail/12751457.html</w:t>
      </w:r>
    </w:p>
    <w:p>
      <w:r>
        <w:t>更多相关图书推荐：https://www.jiaokey.com</w:t>
      </w:r>
    </w:p>
    <w:p>
      <w:r>
        <w:t>王仁俊，（清）黄虞稷撰 其他作品：https://www.jiaokey.com/tag/王仁俊，（清）黄虞稷撰.html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关键词搜索：https://www.jiaokey.com/tag/西夏辽金元艺文志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