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权力、知识与批评史图像  《四库全书总目》诗文评类的文学思想</w:t>
      </w:r>
    </w:p>
    <w:p>
      <w:r>
        <w:rPr>
          <w:rFonts w:ascii="宋体" w:hAnsi="宋体" w:eastAsia="宋体"/>
          <w:sz w:val="24"/>
        </w:rPr>
        <w:t>曾守正著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权力、知识与批评史图像  《四库全书总目》诗文评类的文学思想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本书出售、求购地址：https://www.jiaokey.com/book/detail/12751451.html</w:t>
      </w:r>
    </w:p>
    <w:p>
      <w:r>
        <w:t>更多相关图书推荐：https://www.jiaokey.com</w:t>
      </w:r>
    </w:p>
    <w:p>
      <w:r>
        <w:t>曾守正著 其他作品：https://www.jiaokey.com/tag/曾守正著.html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关键词搜索：https://www.jiaokey.com/tag/权力、知识与批评史图像  《四库全书总目》诗文评类的文学思想.html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