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人类浩劫  失衡生态的反噬</w:t>
      </w:r>
    </w:p>
    <w:p>
      <w:r>
        <w:rPr>
          <w:rFonts w:ascii="宋体" w:hAnsi="宋体" w:eastAsia="宋体"/>
          <w:sz w:val="24"/>
        </w:rPr>
        <w:t>东尼·麦克迈克尔著；王新雨译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人类浩劫  失衡生态的反噬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东尼·麦克迈克尔著；王新雨译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本书出售、求购地址：https://www.jiaokey.com/book/detail/12751449.html</w:t>
      </w:r>
    </w:p>
    <w:p>
      <w:r>
        <w:t>更多相关图书推荐：https://www.jiaokey.com</w:t>
      </w:r>
    </w:p>
    <w:p>
      <w:r>
        <w:t>东尼·麦克迈克尔著；王新雨译 其他作品：https://www.jiaokey.com/tag/东尼·麦克迈克尔著；王新雨译.html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关键词搜索：https://www.jiaokey.com/tag/人类浩劫  失衡生态的反噬.html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