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10  1938年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10  1938年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本书出售、求购地址：https://www.jiaokey.com/book/detail/12751405.html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10  1938年.html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