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8  1935年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8  1935年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本书出售、求购地址：https://www.jiaokey.com/book/detail/12751401.html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8  1935年.html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