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忧郁病，就是这样  一个忧郁病患者的自白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忧郁病，就是这样  一个忧郁病患者的自白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本书出售、求购地址：https://www.jiaokey.com/book/detail/12751388.html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关键词搜索：https://www.jiaokey.com/tag/忧郁病，就是这样  一个忧郁病患者的自白.html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